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crime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Belangrikste wet in RSA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Selfwaarde teenoor myself en ander mense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Stel reëls om orde en vrede in ‘n land te verseker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Middels wat deur wet verbied word om te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Erken skuld vir oortreding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Oortreding van die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Persoon fisies skade aandoen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Positiewe uitkyk na toekoms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Persoon onder die ouderdom van 18 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Hy/Sy besluit in hof die geskikte aksie van oortreding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Proses om jeugdige weg te lei vanaf kriminele hof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SAPS moet die persoon inlig indien jeugdige wet oortree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SAPS se aksie by oortreding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Belangrike groep mense in jou lewe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Stel van gedragsreëls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Positiewe en negatiewe keuses op te weeg en beste een te 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Persoon sonder toestemming seksueel verkeer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Opvoedigkundige inligting ten einde ingeligte besluite te kan neem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Premiêre versorger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Optimisties en hoopvol te wees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Afkorting: Suid-Afrikaanse Polisie Diens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Gevolge van misdaad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Persoon wie een of ander skade ly deur iemand se optrede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Siening van jouself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Afkorting: Verworwe Immuuniteitsgebreksindroom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crime prevention</dc:title>
  <dcterms:created xsi:type="dcterms:W3CDTF">2021-10-11T16:55:36Z</dcterms:created>
  <dcterms:modified xsi:type="dcterms:W3CDTF">2021-10-11T16:55:36Z</dcterms:modified>
</cp:coreProperties>
</file>