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cross ward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sacred text for the ancient Israelite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 system of ranking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system of writing that uses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 arranged and set down in writing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believing that there was only one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from the Latin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king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brought traders into an early form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ruler of neighboring Akkad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buildings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territory settled and ruled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worlds first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 the exchange of one set of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near the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 a system of managing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between the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helped to unite the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revived the power of Babylon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dealing with murder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dealing with private tights and matters</w:t>
            </w:r>
          </w:p>
        </w:tc>
      </w:tr>
    </w:tbl>
    <w:p>
      <w:pPr>
        <w:pStyle w:val="WordBankLarge"/>
      </w:pPr>
      <w:r>
        <w:t xml:space="preserve">   fertile crescent    </w:t>
      </w:r>
      <w:r>
        <w:t xml:space="preserve">   Mesopotamia    </w:t>
      </w:r>
      <w:r>
        <w:t xml:space="preserve">   sumer    </w:t>
      </w:r>
      <w:r>
        <w:t xml:space="preserve">   Ziggurats    </w:t>
      </w:r>
      <w:r>
        <w:t xml:space="preserve">   hierarchy     </w:t>
      </w:r>
      <w:r>
        <w:t xml:space="preserve">   cuneiform    </w:t>
      </w:r>
      <w:r>
        <w:t xml:space="preserve">   sargon    </w:t>
      </w:r>
      <w:r>
        <w:t xml:space="preserve">   Hammurabi    </w:t>
      </w:r>
      <w:r>
        <w:t xml:space="preserve">   codify    </w:t>
      </w:r>
      <w:r>
        <w:t xml:space="preserve">   criminal laws    </w:t>
      </w:r>
      <w:r>
        <w:t xml:space="preserve">   civil laws    </w:t>
      </w:r>
      <w:r>
        <w:t xml:space="preserve">   Nebuchadnezzar    </w:t>
      </w:r>
      <w:r>
        <w:t xml:space="preserve">   bureaucracy    </w:t>
      </w:r>
      <w:r>
        <w:t xml:space="preserve">   barter economy    </w:t>
      </w:r>
      <w:r>
        <w:t xml:space="preserve">   money economy    </w:t>
      </w:r>
      <w:r>
        <w:t xml:space="preserve">   Zoroaster    </w:t>
      </w:r>
      <w:r>
        <w:t xml:space="preserve">   colony     </w:t>
      </w:r>
      <w:r>
        <w:t xml:space="preserve">   alphabet    </w:t>
      </w:r>
      <w:r>
        <w:t xml:space="preserve">   monotheistic    </w:t>
      </w:r>
      <w:r>
        <w:t xml:space="preserve">   Torah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cross ward </dc:title>
  <dcterms:created xsi:type="dcterms:W3CDTF">2021-10-11T16:55:26Z</dcterms:created>
  <dcterms:modified xsi:type="dcterms:W3CDTF">2021-10-11T16:55:26Z</dcterms:modified>
</cp:coreProperties>
</file>