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fur trade France,needed First Nations people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Explorers use it to find there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confederacy did the french fight with for almost a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 june 26, after crossing the coast of magdalen island, which island did cartier come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 that became popular for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famous explorer is known as the father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Cartier?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 established this colony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French''runners of the woods''at times traded furs illegally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England establish in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present day island of Montreal and the surrounding areas were long inhabited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is located by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came to canada in 1625 as a missionary?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is located by lake Ontario and the St.Lawrence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</dc:title>
  <dcterms:created xsi:type="dcterms:W3CDTF">2021-10-11T16:55:22Z</dcterms:created>
  <dcterms:modified xsi:type="dcterms:W3CDTF">2021-10-11T16:55:22Z</dcterms:modified>
</cp:coreProperties>
</file>