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process called where the minority opinion becomes dominant and people can't remember where the opinion originated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social influence where a person follows an order from another person, usually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minority begin to persuade the majority round to their way of thinking- [blank]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ethical issue of Milgram's shock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states people will obey an authority when they believe they will take responsibility for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researcher who conducted the Stanford Prison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locus of control a person has if they believe they have personal control over their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influence when a person conforms to fit in because they don't want to appear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conformity when someone conforms to the demands of a given role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conducted the blue slide experiment where participants had to report the colour shown on the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conformity where someone agrees in public but privately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experimental method used in Milgram's shock study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 crossword</dc:title>
  <dcterms:created xsi:type="dcterms:W3CDTF">2021-10-11T16:56:22Z</dcterms:created>
  <dcterms:modified xsi:type="dcterms:W3CDTF">2021-10-11T16:56:22Z</dcterms:modified>
</cp:coreProperties>
</file>