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never ____________ to speak about political 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pillar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was not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Everyone had a right to the land of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church should be a leaven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the earth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God create in his 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were Jewish people enslaved?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church does avoid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are destined to spend _________ with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true ______________ spirituality must condemn any structure, policy or practice that diminishes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a jubilee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modern era of Catholic social thought begin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Christans today must overcome this merely ______________ morality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 one another as I have loved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pillar of Catholic social teaching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saying in question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dies the church stand against?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justice</dc:title>
  <dcterms:created xsi:type="dcterms:W3CDTF">2021-10-11T16:56:17Z</dcterms:created>
  <dcterms:modified xsi:type="dcterms:W3CDTF">2021-10-11T16:56:17Z</dcterms:modified>
</cp:coreProperties>
</file>