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media</w:t>
      </w:r>
    </w:p>
    <w:p>
      <w:pPr>
        <w:pStyle w:val="Questions"/>
      </w:pPr>
      <w:r>
        <w:t xml:space="preserve">1. CTNPASHA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TSAGINRMA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ABKOFCOE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TTRTIEW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WPASPATH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AFMCIETE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EYSKP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MERSSNEGE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TASYRPUHO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OYLO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TTSCONAC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LTNELMYO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</dc:title>
  <dcterms:created xsi:type="dcterms:W3CDTF">2021-10-11T16:55:52Z</dcterms:created>
  <dcterms:modified xsi:type="dcterms:W3CDTF">2021-10-11T16:55:52Z</dcterms:modified>
</cp:coreProperties>
</file>