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a website to  connect friends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recognisable social media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social media site came out in 2005?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Sociology is the study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beings need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Microblogging is a combination of blogging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Technology is created and maintained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__________websites allow users to upload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allows users to converse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Technology began to change rapidly in what century?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2021-10-11T16:55:56Z</dcterms:created>
  <dcterms:modified xsi:type="dcterms:W3CDTF">2021-10-11T16:55:56Z</dcterms:modified>
</cp:coreProperties>
</file>