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 &amp; teen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fear if not being connected to social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anxiety or fear of being 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Spending more time on phone can reduce  the time for a sense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media post creates unrealistic expectation and creates inadequacy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Disorder ofSudden episode of fear  of anxiety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contribution to depression 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approach characterized by inconsistent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Depression can be treated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reason why social media cause depression is because the connections they form satisfies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 notifications and follow requests can lead to a burst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confusion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&amp; teen depression </dc:title>
  <dcterms:created xsi:type="dcterms:W3CDTF">2021-10-11T16:56:14Z</dcterms:created>
  <dcterms:modified xsi:type="dcterms:W3CDTF">2021-10-11T16:56:14Z</dcterms:modified>
</cp:coreProperties>
</file>