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media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Younger generation    </w:t>
      </w:r>
      <w:r>
        <w:t xml:space="preserve">   Social media    </w:t>
      </w:r>
      <w:r>
        <w:t xml:space="preserve">   Technology    </w:t>
      </w:r>
      <w:r>
        <w:t xml:space="preserve">   Laptop    </w:t>
      </w:r>
      <w:r>
        <w:t xml:space="preserve">   Tik-Tok    </w:t>
      </w:r>
      <w:r>
        <w:t xml:space="preserve">   Iphone    </w:t>
      </w:r>
      <w:r>
        <w:t xml:space="preserve">   Android    </w:t>
      </w:r>
      <w:r>
        <w:t xml:space="preserve">   Apple    </w:t>
      </w:r>
      <w:r>
        <w:t xml:space="preserve">   Ipad    </w:t>
      </w:r>
      <w:r>
        <w:t xml:space="preserve">   YouTube    </w:t>
      </w:r>
      <w:r>
        <w:t xml:space="preserve">   Twitter    </w:t>
      </w:r>
      <w:r>
        <w:t xml:space="preserve">   Instagram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words</dc:title>
  <dcterms:created xsi:type="dcterms:W3CDTF">2021-10-11T16:56:00Z</dcterms:created>
  <dcterms:modified xsi:type="dcterms:W3CDTF">2021-10-11T16:56:00Z</dcterms:modified>
</cp:coreProperties>
</file>