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agency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Milgram's variation study experiment 10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one go through between autonomous state and agentic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Social Identity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Weakness of stratified sampling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Behaviours and beliefs you learn by growing up in a particular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Sampling: everyone in the chosen population has a chance to be picked each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Sampling: people select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Independant groups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Milgram's variation study experiment 7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Society giving power to certain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facism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people differently according to there group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Sherif et Al's 1966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data: relationship between scores in data set but the relationship is not mathematically meaningful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Social Impact Theory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2021-10-11T16:56:31Z</dcterms:created>
  <dcterms:modified xsi:type="dcterms:W3CDTF">2021-10-11T16:56:31Z</dcterms:modified>
</cp:coreProperties>
</file>