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musician in Akbar’s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Fatehpur Sikri was build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 built the Grand Trunk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ruler of Mughal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holder of mansab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Jahangir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shahjahan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started by Akbar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Sikh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source of information about Akbar’s reign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reimposed Jazia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Jahangir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</dc:title>
  <dcterms:created xsi:type="dcterms:W3CDTF">2021-10-11T16:56:45Z</dcterms:created>
  <dcterms:modified xsi:type="dcterms:W3CDTF">2021-10-11T16:56:45Z</dcterms:modified>
</cp:coreProperties>
</file>