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Bus Driver    </w:t>
      </w:r>
      <w:r>
        <w:t xml:space="preserve">   Community    </w:t>
      </w:r>
      <w:r>
        <w:t xml:space="preserve">   Custodians    </w:t>
      </w:r>
      <w:r>
        <w:t xml:space="preserve">   Department store    </w:t>
      </w:r>
      <w:r>
        <w:t xml:space="preserve">   Doctor    </w:t>
      </w:r>
      <w:r>
        <w:t xml:space="preserve">   Environment    </w:t>
      </w:r>
      <w:r>
        <w:t xml:space="preserve">   Family member    </w:t>
      </w:r>
      <w:r>
        <w:t xml:space="preserve">   Field Trips    </w:t>
      </w:r>
      <w:r>
        <w:t xml:space="preserve">   Fire Fighter    </w:t>
      </w:r>
      <w:r>
        <w:t xml:space="preserve">   Hobbies    </w:t>
      </w:r>
      <w:r>
        <w:t xml:space="preserve">   Librarian    </w:t>
      </w:r>
      <w:r>
        <w:t xml:space="preserve">   Mechanic    </w:t>
      </w:r>
      <w:r>
        <w:t xml:space="preserve">   Multiculturalism    </w:t>
      </w:r>
      <w:r>
        <w:t xml:space="preserve">   Music teacher    </w:t>
      </w:r>
      <w:r>
        <w:t xml:space="preserve">   Neighborhood    </w:t>
      </w:r>
      <w:r>
        <w:t xml:space="preserve">   Nurse    </w:t>
      </w:r>
      <w:r>
        <w:t xml:space="preserve">   Parents    </w:t>
      </w:r>
      <w:r>
        <w:t xml:space="preserve">   Peace    </w:t>
      </w:r>
      <w:r>
        <w:t xml:space="preserve">   People    </w:t>
      </w:r>
      <w:r>
        <w:t xml:space="preserve">   Pets    </w:t>
      </w:r>
      <w:r>
        <w:t xml:space="preserve">   Places    </w:t>
      </w:r>
      <w:r>
        <w:t xml:space="preserve">   Police officer    </w:t>
      </w:r>
      <w:r>
        <w:t xml:space="preserve">   Postal Worker    </w:t>
      </w:r>
      <w:r>
        <w:t xml:space="preserve">   Principal    </w:t>
      </w:r>
      <w:r>
        <w:t xml:space="preserve">   Respect    </w:t>
      </w:r>
      <w:r>
        <w:t xml:space="preserve">   Responsibility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2021-10-11T16:56:57Z</dcterms:created>
  <dcterms:modified xsi:type="dcterms:W3CDTF">2021-10-11T16:56:57Z</dcterms:modified>
</cp:coreProperties>
</file>