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Carl Jung- 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Inferiority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Freud- Theory of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Environment Influences how a Culture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Cultural and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Piaget Learning Stages-1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Individuals in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Gestalt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Human Mental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Remains of a Past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Monkey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</dc:title>
  <dcterms:created xsi:type="dcterms:W3CDTF">2021-10-11T16:56:59Z</dcterms:created>
  <dcterms:modified xsi:type="dcterms:W3CDTF">2021-10-11T16:56:59Z</dcterms:modified>
</cp:coreProperties>
</file>