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Classmates    </w:t>
      </w:r>
      <w:r>
        <w:t xml:space="preserve">   Classroom    </w:t>
      </w:r>
      <w:r>
        <w:t xml:space="preserve">   Parents    </w:t>
      </w:r>
      <w:r>
        <w:t xml:space="preserve">   Resolution    </w:t>
      </w:r>
      <w:r>
        <w:t xml:space="preserve">   Negative    </w:t>
      </w:r>
      <w:r>
        <w:t xml:space="preserve">   Positive    </w:t>
      </w:r>
      <w:r>
        <w:t xml:space="preserve">   Guilty    </w:t>
      </w:r>
      <w:r>
        <w:t xml:space="preserve">   Consequences    </w:t>
      </w:r>
      <w:r>
        <w:t xml:space="preserve">   Reaction    </w:t>
      </w:r>
      <w:r>
        <w:t xml:space="preserve">   Choices    </w:t>
      </w:r>
      <w:r>
        <w:t xml:space="preserve">   Creativity    </w:t>
      </w:r>
      <w:r>
        <w:t xml:space="preserve">   Compassion    </w:t>
      </w:r>
      <w:r>
        <w:t xml:space="preserve">   Brave    </w:t>
      </w:r>
      <w:r>
        <w:t xml:space="preserve">   Trust    </w:t>
      </w:r>
      <w:r>
        <w:t xml:space="preserve">   Helping others    </w:t>
      </w:r>
      <w:r>
        <w:t xml:space="preserve">   Courage    </w:t>
      </w:r>
      <w:r>
        <w:t xml:space="preserve">   Loyal    </w:t>
      </w:r>
      <w:r>
        <w:t xml:space="preserve">   Honesty    </w:t>
      </w:r>
      <w:r>
        <w:t xml:space="preserve">   Relationship    </w:t>
      </w:r>
      <w:r>
        <w:t xml:space="preserve">   Listen    </w:t>
      </w:r>
      <w:r>
        <w:t xml:space="preserve">   Talk    </w:t>
      </w:r>
      <w:r>
        <w:t xml:space="preserve">   Family    </w:t>
      </w:r>
      <w:r>
        <w:t xml:space="preserve">   Love    </w:t>
      </w:r>
      <w:r>
        <w:t xml:space="preserve">   Decisions    </w:t>
      </w:r>
      <w:r>
        <w:t xml:space="preserve">   Friends    </w:t>
      </w:r>
      <w:r>
        <w:t xml:space="preserve">   Insterest    </w:t>
      </w:r>
      <w:r>
        <w:t xml:space="preserve">   Values    </w:t>
      </w:r>
      <w:r>
        <w:t xml:space="preserve">   Problem solve    </w:t>
      </w:r>
      <w:r>
        <w:t xml:space="preserve">   Walk away    </w:t>
      </w:r>
      <w:r>
        <w:t xml:space="preserve">   Think    </w:t>
      </w:r>
      <w:r>
        <w:t xml:space="preserve">   Stay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2021-10-11T16:56:25Z</dcterms:created>
  <dcterms:modified xsi:type="dcterms:W3CDTF">2021-10-11T16:56:25Z</dcterms:modified>
</cp:coreProperties>
</file>