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allies get Japan to surrender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air plane pilot for Germany during world war1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that explodes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dollar bill in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mountain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Germany in 1945 hitler or red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Spartans are from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Professional name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strands of history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hotter or colder near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door is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continents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technology has to be electronic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strands </dc:title>
  <dcterms:created xsi:type="dcterms:W3CDTF">2021-10-11T16:55:19Z</dcterms:created>
  <dcterms:modified xsi:type="dcterms:W3CDTF">2021-10-11T16:55:19Z</dcterms:modified>
</cp:coreProperties>
</file>