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structure of 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name for the people who built pyramids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meaning of the word Pharaoh.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Farmers had to give the king part of their_________ as a tax?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Without them there wouldn't have been any writing in ancient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Soldiers protected Egypt from_____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Most pharaohs were men,but some well-known pharaohs,such as_____and______were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Egyptians believed that pharaohs were the____?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the Pharaohs and government officials collect from farmers?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They were also important to the people of Ancient Egypt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Besides farming, what else did people in Egypt become?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produce farmers had to give to the 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ancient kings of Egypt were called___they had the most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were the tax collectors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first queen of Egypt?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two types of people who were in the same level as the government officials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people ensured the safety of the royal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 are at the bottom of the Pyramid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structure of ancient Egypt</dc:title>
  <dcterms:created xsi:type="dcterms:W3CDTF">2021-10-11T16:57:04Z</dcterms:created>
  <dcterms:modified xsi:type="dcterms:W3CDTF">2021-10-11T16:57:04Z</dcterms:modified>
</cp:coreProperties>
</file>