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Wetland at the Georgia Florida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Biggest area connected to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39th USA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museum in Georgia that’s for a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a boundary for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populated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African american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Larger than Appalachian 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Comprises the technology and commercial institutions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Mountains on the east coast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United States ambassador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Statistics of weather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 Georgia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2021-10-11T16:56:11Z</dcterms:created>
  <dcterms:modified xsi:type="dcterms:W3CDTF">2021-10-11T16:56:11Z</dcterms:modified>
</cp:coreProperties>
</file>