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</w:t>
      </w:r>
    </w:p>
    <w:p>
      <w:pPr>
        <w:pStyle w:val="Questions"/>
      </w:pPr>
      <w:r>
        <w:t xml:space="preserve">1. RNMYAAD ACSJNOK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EWARDN NGUYO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JYMMI CAETRR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LRWDO FO OACC ACLO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6919 IYLPCSMO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MLIF NIDSUTYR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ELMCTIA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LALF ILEN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EFEKEEKNOO ASMWP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ANCAAPHPAIL AEUPLTA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ELAVYL NDA ERIGD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BELU EIRGD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NPTEIDOM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AALTOSC PLAIN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2021-10-11T16:57:33Z</dcterms:created>
  <dcterms:modified xsi:type="dcterms:W3CDTF">2021-10-11T16:57:33Z</dcterms:modified>
</cp:coreProperties>
</file>