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Benjamin o Davis    </w:t>
      </w:r>
      <w:r>
        <w:t xml:space="preserve">   Tuskegee airmen    </w:t>
      </w:r>
      <w:r>
        <w:t xml:space="preserve">   Appeasements    </w:t>
      </w:r>
      <w:r>
        <w:t xml:space="preserve">   Winston Churchill    </w:t>
      </w:r>
      <w:r>
        <w:t xml:space="preserve">   Lend lead act    </w:t>
      </w:r>
      <w:r>
        <w:t xml:space="preserve">   Pearl Harbor    </w:t>
      </w:r>
      <w:r>
        <w:t xml:space="preserve">   Joseph Stalin    </w:t>
      </w:r>
      <w:r>
        <w:t xml:space="preserve">   Adolf hitler    </w:t>
      </w:r>
      <w:r>
        <w:t xml:space="preserve">   Allied powers    </w:t>
      </w:r>
      <w:r>
        <w:t xml:space="preserve">   Fascism    </w:t>
      </w:r>
      <w:r>
        <w:t xml:space="preserve">   Totalitarian    </w:t>
      </w:r>
      <w:r>
        <w:t xml:space="preserve">   D-day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</dc:title>
  <dcterms:created xsi:type="dcterms:W3CDTF">2021-10-11T16:56:59Z</dcterms:created>
  <dcterms:modified xsi:type="dcterms:W3CDTF">2021-10-11T16:56:59Z</dcterms:modified>
</cp:coreProperties>
</file>