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Unalienable rights    </w:t>
      </w:r>
      <w:r>
        <w:t xml:space="preserve">   Loyalist    </w:t>
      </w:r>
      <w:r>
        <w:t xml:space="preserve">   Boycott    </w:t>
      </w:r>
      <w:r>
        <w:t xml:space="preserve">   Mayflower compact    </w:t>
      </w:r>
      <w:r>
        <w:t xml:space="preserve">   Jamestown    </w:t>
      </w:r>
      <w:r>
        <w:t xml:space="preserve">   Crops    </w:t>
      </w:r>
      <w:r>
        <w:t xml:space="preserve">   Colonies    </w:t>
      </w:r>
      <w:r>
        <w:t xml:space="preserve">   Social    </w:t>
      </w:r>
      <w:r>
        <w:t xml:space="preserve">   Economic    </w:t>
      </w:r>
      <w:r>
        <w:t xml:space="preserve">   Religious    </w:t>
      </w:r>
      <w:r>
        <w:t xml:space="preserve">   Political    </w:t>
      </w:r>
      <w:r>
        <w:t xml:space="preserve">   Federalist    </w:t>
      </w:r>
      <w:r>
        <w:t xml:space="preserve">   Appomattox courthouse    </w:t>
      </w:r>
      <w:r>
        <w:t xml:space="preserve">   Emancipation proclamation    </w:t>
      </w:r>
      <w:r>
        <w:t xml:space="preserve">   Trail of tears    </w:t>
      </w:r>
      <w:r>
        <w:t xml:space="preserve">   New Jersey plan    </w:t>
      </w:r>
      <w:r>
        <w:t xml:space="preserve">   Louisiana purchase    </w:t>
      </w:r>
      <w:r>
        <w:t xml:space="preserve">   Industrialism    </w:t>
      </w:r>
      <w:r>
        <w:t xml:space="preserve">   Great Depression    </w:t>
      </w:r>
      <w:r>
        <w:t xml:space="preserve">   Confederation    </w:t>
      </w:r>
      <w:r>
        <w:t xml:space="preserve">   Fort Sumter    </w:t>
      </w:r>
      <w:r>
        <w:t xml:space="preserve">   Magna Carta    </w:t>
      </w:r>
      <w:r>
        <w:t xml:space="preserve">   Slavery    </w:t>
      </w:r>
      <w:r>
        <w:t xml:space="preserve">   Horace Mann    </w:t>
      </w:r>
      <w:r>
        <w:t xml:space="preserve">   John Locke    </w:t>
      </w:r>
      <w:r>
        <w:t xml:space="preserve">   George Washington    </w:t>
      </w:r>
      <w:r>
        <w:t xml:space="preserve">   God    </w:t>
      </w:r>
      <w:r>
        <w:t xml:space="preserve">   Glory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2021-10-11T16:57:02Z</dcterms:created>
  <dcterms:modified xsi:type="dcterms:W3CDTF">2021-10-11T16:57:02Z</dcterms:modified>
</cp:coreProperties>
</file>