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Nero    </w:t>
      </w:r>
      <w:r>
        <w:t xml:space="preserve">   Barbarian    </w:t>
      </w:r>
      <w:r>
        <w:t xml:space="preserve">   Gladiator    </w:t>
      </w:r>
      <w:r>
        <w:t xml:space="preserve">   Colosseum    </w:t>
      </w:r>
      <w:r>
        <w:t xml:space="preserve">   Augustus    </w:t>
      </w:r>
      <w:r>
        <w:t xml:space="preserve">   Byzantine    </w:t>
      </w:r>
      <w:r>
        <w:t xml:space="preserve">   Charlemagne    </w:t>
      </w:r>
      <w:r>
        <w:t xml:space="preserve">   Counts    </w:t>
      </w:r>
      <w:r>
        <w:t xml:space="preserve">   Franks    </w:t>
      </w:r>
      <w:r>
        <w:t xml:space="preserve">   Germanic    </w:t>
      </w:r>
      <w:r>
        <w:t xml:space="preserve">   Western    </w:t>
      </w:r>
      <w:r>
        <w:t xml:space="preserve">   Eastern    </w:t>
      </w:r>
      <w:r>
        <w:t xml:space="preserve">   Republic    </w:t>
      </w:r>
      <w:r>
        <w:t xml:space="preserve">   Empire    </w:t>
      </w:r>
      <w:r>
        <w:t xml:space="preserve">   Constanople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2021-10-11T16:57:03Z</dcterms:created>
  <dcterms:modified xsi:type="dcterms:W3CDTF">2021-10-11T16:57:03Z</dcterms:modified>
</cp:coreProperties>
</file>