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vote by ballot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up of clergy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Vast majority of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Fast falling blade that extinguished life instantly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Hit and run raids, against the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Financial expert that worked for Louis XVI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Napoleons last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Middle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grim mideval fortress used as a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Nobles</w:t>
            </w:r>
          </w:p>
        </w:tc>
      </w:tr>
    </w:tbl>
    <w:p>
      <w:pPr>
        <w:pStyle w:val="WordBankMedium"/>
      </w:pPr>
      <w:r>
        <w:t xml:space="preserve">   First estate     </w:t>
      </w:r>
      <w:r>
        <w:t xml:space="preserve">   Second estate    </w:t>
      </w:r>
      <w:r>
        <w:t xml:space="preserve">   Third estate    </w:t>
      </w:r>
      <w:r>
        <w:t xml:space="preserve">   Plebiscite     </w:t>
      </w:r>
      <w:r>
        <w:t xml:space="preserve">   Suffrage     </w:t>
      </w:r>
      <w:r>
        <w:t xml:space="preserve">   Bastille    </w:t>
      </w:r>
      <w:r>
        <w:t xml:space="preserve">   Bourgeoisie    </w:t>
      </w:r>
      <w:r>
        <w:t xml:space="preserve">   Jacques necker    </w:t>
      </w:r>
      <w:r>
        <w:t xml:space="preserve">   Guillotine    </w:t>
      </w:r>
      <w:r>
        <w:t xml:space="preserve">   Guerilla warfare    </w:t>
      </w:r>
      <w:r>
        <w:t xml:space="preserve">   Battle of Waterloo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</dc:title>
  <dcterms:created xsi:type="dcterms:W3CDTF">2021-10-11T16:55:56Z</dcterms:created>
  <dcterms:modified xsi:type="dcterms:W3CDTF">2021-10-11T16:55:56Z</dcterms:modified>
</cp:coreProperties>
</file>