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       )  lands were acquired through negotiated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series of lotteries set to sell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household was given 200 (        )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Louisville become Georgia's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UGA?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Creeks murdered William McIntosh?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creek side with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Georgia's current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    ) were included in the Headright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Ross was the principal chief of what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Worcester V. Georgia case determined that Indian land was (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tragic trail called that killed 40,000 Cherokees?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battle was fought on September 17,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murdered for selling Creek land without their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slavery in Georgia begin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was UGA only "on paper"?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Cotton Gin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could attend UGA.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public university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head of household had a (  ) to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</dc:title>
  <dcterms:created xsi:type="dcterms:W3CDTF">2021-10-11T16:56:47Z</dcterms:created>
  <dcterms:modified xsi:type="dcterms:W3CDTF">2021-10-11T16:56:47Z</dcterms:modified>
</cp:coreProperties>
</file>