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Project Choices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house made by the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1786 uprising in which Daniel Shays led hundreds of men in a forced shutdown of the Supreme Court in Springfield,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philosopher who thought people should live based pn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Islamic places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philosopher who wroteThe Republic, about an ideal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government in which people rule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obtain food by hunting animals and gathering wild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used to determine location based on the position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teacher who wanted people to question their own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Italian artist, inventor, engineer, and mapmaker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alliance of Native Americans in northeastern North 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Portuguese prince who established a school of navigation and paid for expeditions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had the largest singnatire on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sailor from Genoa,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Renaissance artist known for paintings and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paper signed for our freedom and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spread across Europe, killing 25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between the United states and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Portuguese ships that are used triangular sails to sail against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Islam, a pilgrimage to the holy city of Mecca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Project Choices </dc:title>
  <dcterms:created xsi:type="dcterms:W3CDTF">2021-10-11T16:58:22Z</dcterms:created>
  <dcterms:modified xsi:type="dcterms:W3CDTF">2021-10-11T16:58:22Z</dcterms:modified>
</cp:coreProperties>
</file>