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Social studies/ U.S World History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•agreement between two nations to aid and protect one another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•person from Spain who held a great position of power in the Spanish colonies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•legal document giving certain rights to a person or company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•person born in Spain's American colonies to Spanish parents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•name for Spanish explorers who claimed lands in Americas for Spain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•travel all the way around the world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•a moment in history that marks a decisive change 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•representative assembly in England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•in Spain's American colonies, person mixed with Spanish and Indian background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•a group of propels who settle in a distant land, but are still ruled by their native land 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•representative to the colonial Virginia government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•a town in the Spanish colonies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studies/ U.S World History </dc:title>
  <dcterms:created xsi:type="dcterms:W3CDTF">2021-10-11T16:57:58Z</dcterms:created>
  <dcterms:modified xsi:type="dcterms:W3CDTF">2021-10-11T16:57:58Z</dcterms:modified>
</cp:coreProperties>
</file>