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connected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of one place compared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on a map or globe that run east and west; also parallels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stream or river that flows into a larger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of weather a place has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surroundings in which people, plants, and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in which many features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exact location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 that has similar landforms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Next 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and its tributaries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on a map that run north and south; also called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 who live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Earth's seven largest land-masses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gradual wearing away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the land drops sharply, causi rivers to form waterfalls or rapids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words</dc:title>
  <dcterms:created xsi:type="dcterms:W3CDTF">2021-10-11T16:57:17Z</dcterms:created>
  <dcterms:modified xsi:type="dcterms:W3CDTF">2021-10-11T16:57:17Z</dcterms:modified>
</cp:coreProperties>
</file>