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treaty is signed by countries by countries once war 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-Athens, -Sparta, -Corinth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foreigner or free preso that was born out of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center of Greek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Queen of england was an example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 Korea's ruler (Kim Jong-il) forced everyone to obey him.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Socrates was one of the Smartest people. He was a "thinker 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people elected Donald trump or Hillary clinton to speak for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MCPS school board of education is an example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elect local and state officals</w:t>
            </w:r>
          </w:p>
        </w:tc>
      </w:tr>
    </w:tbl>
    <w:p>
      <w:pPr>
        <w:pStyle w:val="WordBankMedium"/>
      </w:pPr>
      <w:r>
        <w:t xml:space="preserve">   Monarchy    </w:t>
      </w:r>
      <w:r>
        <w:t xml:space="preserve">   City-state    </w:t>
      </w:r>
      <w:r>
        <w:t xml:space="preserve">   Philosopher    </w:t>
      </w:r>
      <w:r>
        <w:t xml:space="preserve">   Representative    </w:t>
      </w:r>
      <w:r>
        <w:t xml:space="preserve">   Tyranny    </w:t>
      </w:r>
      <w:r>
        <w:t xml:space="preserve">   Oligarchy    </w:t>
      </w:r>
      <w:r>
        <w:t xml:space="preserve">   Democracy    </w:t>
      </w:r>
      <w:r>
        <w:t xml:space="preserve">   Alliance    </w:t>
      </w:r>
      <w:r>
        <w:t xml:space="preserve">   metic    </w:t>
      </w:r>
      <w:r>
        <w:t xml:space="preserve">   Agora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Words</dc:title>
  <dcterms:created xsi:type="dcterms:W3CDTF">2021-10-11T16:58:42Z</dcterms:created>
  <dcterms:modified xsi:type="dcterms:W3CDTF">2021-10-11T16:58:42Z</dcterms:modified>
</cp:coreProperties>
</file>