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Armor they wore on their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Straight double edged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gender has more power and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Government in which only a few people have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Greek warships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government in which people rule themselves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Temple to Athena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King of Macedonia and born in 356BC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 of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Gathering of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Goddess of love and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Greek word for city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Slaves in sparta</w:t>
            </w:r>
          </w:p>
        </w:tc>
      </w:tr>
    </w:tbl>
    <w:p>
      <w:pPr>
        <w:pStyle w:val="WordBankMedium"/>
      </w:pPr>
      <w:r>
        <w:t xml:space="preserve">   Chestplate    </w:t>
      </w:r>
      <w:r>
        <w:t xml:space="preserve">   Xiphos    </w:t>
      </w:r>
      <w:r>
        <w:t xml:space="preserve">   Triremes    </w:t>
      </w:r>
      <w:r>
        <w:t xml:space="preserve">   Male    </w:t>
      </w:r>
      <w:r>
        <w:t xml:space="preserve">   Athens    </w:t>
      </w:r>
      <w:r>
        <w:t xml:space="preserve">   Parthenon    </w:t>
      </w:r>
      <w:r>
        <w:t xml:space="preserve">   Eros    </w:t>
      </w:r>
      <w:r>
        <w:t xml:space="preserve">   Aphrodite    </w:t>
      </w:r>
      <w:r>
        <w:t xml:space="preserve">   Helot    </w:t>
      </w:r>
      <w:r>
        <w:t xml:space="preserve">   Assembly    </w:t>
      </w:r>
      <w:r>
        <w:t xml:space="preserve">   Oligarchy    </w:t>
      </w:r>
      <w:r>
        <w:t xml:space="preserve">   Democracy    </w:t>
      </w:r>
      <w:r>
        <w:t xml:space="preserve">   Polis    </w:t>
      </w:r>
      <w:r>
        <w:t xml:space="preserve">   Alexander the Great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</dc:title>
  <dcterms:created xsi:type="dcterms:W3CDTF">2021-10-11T16:57:00Z</dcterms:created>
  <dcterms:modified xsi:type="dcterms:W3CDTF">2021-10-11T16:57:00Z</dcterms:modified>
</cp:coreProperties>
</file>