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that lead to the us joining ww2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Earliest native Americans were nomadic hunter gatherers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prison in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the decrease in cotton farms migrated from South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Programs made by franklin d Roosevelt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deal plan still around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Partly caused the Great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Brought to Georgia colony to help defend against spain in barrier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Known as the father of Georgia.started the first georgia colony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colony rulers by trustees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translator for James Oglethorpe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 used by union soldiers to cut of supply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attempt at 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Landed in Florida looking for fountain of youth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when the banks closed and people were left poor and jobless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Native American chieftain that allowed James Oglethorpe to settle in savanna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royal governor of savanna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native Americans began to be less nomadic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cross word</dc:title>
  <dcterms:created xsi:type="dcterms:W3CDTF">2021-10-11T16:57:02Z</dcterms:created>
  <dcterms:modified xsi:type="dcterms:W3CDTF">2021-10-11T16:57:02Z</dcterms:modified>
</cp:coreProperties>
</file>