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led President John Adams fill federal judgeship's with Federalist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party of Hamilton and Adams ;supported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in exchange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of people acting together for similar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Jefferson's political party;supported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principle that states that the Supreme Court has the final say in interpreting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takes extreme political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forbade American ships from sailing to foreign ports and closed American ports to British 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seizing by force: between 1803 and 1812,the British impressed,or kidnapped,about 6000 American sailors to work on British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Shoshone woman who assisted the Lewis and Clark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president of the United states, elected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justice of the Supreme Court appointed by President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co-leader of the Lewis and Clark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Shawnee chief who sought to stop the loss of Native Americans land to white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westerner who supported the war of 1812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</dc:title>
  <dcterms:created xsi:type="dcterms:W3CDTF">2021-10-11T16:57:50Z</dcterms:created>
  <dcterms:modified xsi:type="dcterms:W3CDTF">2021-10-11T16:57:50Z</dcterms:modified>
</cp:coreProperties>
</file>