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 puzzles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crusaders?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crusades were their?(That we learned about)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Wich crusade was the only one the captured Jerusalem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told the crusaders to attack Zara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attacked Constantinople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second crusade led by?(just put number instead of spellling it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did the second crusade last?(subtract)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crusades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went to war with muslims over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crusaders go to resupply in the fourth crusade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called for the fourth crusade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puzzles </dc:title>
  <dcterms:created xsi:type="dcterms:W3CDTF">2021-10-11T16:57:13Z</dcterms:created>
  <dcterms:modified xsi:type="dcterms:W3CDTF">2021-10-11T16:57:13Z</dcterms:modified>
</cp:coreProperties>
</file>