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shift from food gathering to food producing.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earth's people, including their way of life, homes, and cites, beliefs, and travels.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relative of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changing plants or animals to make them more useful to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strip of land connecting two continents.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huge stones used as monuments or as sites for religious gatherings.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book of maps or charts.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the first humans and their ancestors lived.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natural features of the land's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human made houses were called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Farming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Early people believed in gods and goddesses associated with the four elements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the earth's physical features and process, such as mountains, rivers, ocean, rainfall and climate.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time before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Wise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early ancestor of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Handy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Upright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handheld object that has been modified to help a person accomplish a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Gives direction.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</dc:title>
  <dcterms:created xsi:type="dcterms:W3CDTF">2021-10-11T16:55:38Z</dcterms:created>
  <dcterms:modified xsi:type="dcterms:W3CDTF">2021-10-11T16:55:38Z</dcterms:modified>
</cp:coreProperties>
</file>