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strands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to do with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Deals with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Deals with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a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to do with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to do with making life easier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to do with presidents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Deals with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Deals with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to deal with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to deal with land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Defined as a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Known as the past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strands</dc:title>
  <dcterms:created xsi:type="dcterms:W3CDTF">2021-10-11T16:57:13Z</dcterms:created>
  <dcterms:modified xsi:type="dcterms:W3CDTF">2021-10-11T16:57:13Z</dcterms:modified>
</cp:coreProperties>
</file>