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play or film in which characters fail to overcome serious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traditional story that explains the practices or beliefs of a person or something in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or actions that are part of a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meant to teach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an army in which the soldiers ride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art of public speaking and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promises about patient care that new doctors make when they start practicing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branch of mathematics about measurement and relationships of points, lines, angles, surfaces and solids in 3-d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outer border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philosophical method of questioning to gain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time period following the death of Alexandra during which Greek culture spread threw the known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branch of mathematics centered around measurement and relationships of points, lines, angles and surfaces of figures on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play or film that tells a humorous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philosophy to the stories who believed that people should not try to feel joy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written in the form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custom of passing along stories by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teachers of philosophy, reasoning, and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philosophy of Epicurus, stating that the purpose of life is to look for happiness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sacred shrine where a priest or priestess speak for a god or goddess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</dc:title>
  <dcterms:created xsi:type="dcterms:W3CDTF">2021-10-11T16:57:30Z</dcterms:created>
  <dcterms:modified xsi:type="dcterms:W3CDTF">2021-10-11T16:57:30Z</dcterms:modified>
</cp:coreProperties>
</file>