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vocab chp.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D-day    </w:t>
      </w:r>
      <w:r>
        <w:t xml:space="preserve">   Battle of Stalingrad    </w:t>
      </w:r>
      <w:r>
        <w:t xml:space="preserve">   DWright D Eisenhower    </w:t>
      </w:r>
      <w:r>
        <w:t xml:space="preserve">   Zoom suit riots    </w:t>
      </w:r>
      <w:r>
        <w:t xml:space="preserve">   Benjamin O Davis Jr.    </w:t>
      </w:r>
      <w:r>
        <w:t xml:space="preserve">   Tuskegee airmen    </w:t>
      </w:r>
      <w:r>
        <w:t xml:space="preserve">   Philip Randolph    </w:t>
      </w:r>
      <w:r>
        <w:t xml:space="preserve">   Pearl Harbor    </w:t>
      </w:r>
      <w:r>
        <w:t xml:space="preserve">   Lend lease act    </w:t>
      </w:r>
      <w:r>
        <w:t xml:space="preserve">   Winston Churchill    </w:t>
      </w:r>
      <w:r>
        <w:t xml:space="preserve">   Allied powers    </w:t>
      </w:r>
      <w:r>
        <w:t xml:space="preserve">   Appeasements    </w:t>
      </w:r>
      <w:r>
        <w:t xml:space="preserve">   Axis powers    </w:t>
      </w:r>
      <w:r>
        <w:t xml:space="preserve">   Joseph Stalin    </w:t>
      </w:r>
      <w:r>
        <w:t xml:space="preserve">   Adolf hitler    </w:t>
      </w:r>
      <w:r>
        <w:t xml:space="preserve">   Fascism    </w:t>
      </w:r>
      <w:r>
        <w:t xml:space="preserve">   Benito Mussolini    </w:t>
      </w:r>
      <w:r>
        <w:t xml:space="preserve">   Totalitarian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 chp. 26</dc:title>
  <dcterms:created xsi:type="dcterms:W3CDTF">2021-10-11T16:58:48Z</dcterms:created>
  <dcterms:modified xsi:type="dcterms:W3CDTF">2021-10-11T16:58:48Z</dcterms:modified>
</cp:coreProperties>
</file>