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 vocabulary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where arms and military equipment are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opposition to one in authority or dominance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opposition of persons or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block or obstruct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industrialized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 of officially ending or stopping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body formed by persons, states, or nations united by a league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free from restraint, control, or the power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withdraw from an organization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sheathed in iron armor —used especially of naval vessels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vocabulary 7</dc:title>
  <dcterms:created xsi:type="dcterms:W3CDTF">2021-10-11T16:58:16Z</dcterms:created>
  <dcterms:modified xsi:type="dcterms:W3CDTF">2021-10-11T16:58:16Z</dcterms:modified>
</cp:coreProperties>
</file>