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studies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Nazis    </w:t>
      </w:r>
      <w:r>
        <w:t xml:space="preserve">   Jewish    </w:t>
      </w:r>
      <w:r>
        <w:t xml:space="preserve">   Anne Frank    </w:t>
      </w:r>
      <w:r>
        <w:t xml:space="preserve">   Otto Frank    </w:t>
      </w:r>
      <w:r>
        <w:t xml:space="preserve">   Edith Frank    </w:t>
      </w:r>
      <w:r>
        <w:t xml:space="preserve">   Hitler    </w:t>
      </w:r>
      <w:r>
        <w:t xml:space="preserve">   Auschwitz    </w:t>
      </w:r>
      <w:r>
        <w:t xml:space="preserve">   Concentration Camp    </w:t>
      </w:r>
      <w:r>
        <w:t xml:space="preserve">   Ghetto    </w:t>
      </w:r>
      <w:r>
        <w:t xml:space="preserve">   Guilty    </w:t>
      </w:r>
      <w:r>
        <w:t xml:space="preserve">   Germany    </w:t>
      </w:r>
      <w:r>
        <w:t xml:space="preserve">   Gunfire    </w:t>
      </w:r>
      <w:r>
        <w:t xml:space="preserve">   Freedom    </w:t>
      </w:r>
      <w:r>
        <w:t xml:space="preserve">   Genocide    </w:t>
      </w:r>
      <w:r>
        <w:t xml:space="preserve">   Foul    </w:t>
      </w:r>
      <w:r>
        <w:t xml:space="preserve">   Gypsies    </w:t>
      </w:r>
      <w:r>
        <w:t xml:space="preserve">   Gestapo    </w:t>
      </w:r>
      <w:r>
        <w:t xml:space="preserve">   Guard    </w:t>
      </w:r>
      <w:r>
        <w:t xml:space="preserve">   Goal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word search</dc:title>
  <dcterms:created xsi:type="dcterms:W3CDTF">2021-10-11T16:59:32Z</dcterms:created>
  <dcterms:modified xsi:type="dcterms:W3CDTF">2021-10-11T16:59:32Z</dcterms:modified>
</cp:coreProperties>
</file>