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workers work with adults with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main qualities for a good social 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one of the core values of a social 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a social worker you must train for ____ years when studying an undergraduate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one main skill a social worker must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methods of a social 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professionals do social workers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social workers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principles of social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a nurse you must train for one to ____ years depending on the degree program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working</dc:title>
  <dcterms:created xsi:type="dcterms:W3CDTF">2021-10-11T16:59:16Z</dcterms:created>
  <dcterms:modified xsi:type="dcterms:W3CDTF">2021-10-11T16:59:16Z</dcterms:modified>
</cp:coreProperties>
</file>