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Communism is known as this division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Marx wrote the Communist Manifesto with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1900's, 94% of Labour's membership came from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founder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Five Giants refer to - Want, Disease, Squalor, Ignorance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Labour Party was originally established to represent which class of people within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associated with taxation brought in by Gordon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founder of the cooperative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example of a modern Communist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Prime Minister typically associated with the rebranding of the Labour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report that paved the way for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political party is associated with Socialism?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Labour is considered to be ....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Ideology defined by its opposition to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Revolution can Socialism be traced back to within British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Rather than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Socialism promotes the .... of economic enterprise, such as the railways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used to describe 'fairness'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drafted Clause IV of Labour's Constitution in 1918?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Socialism Crossword</dc:title>
  <dcterms:created xsi:type="dcterms:W3CDTF">2021-10-11T16:57:48Z</dcterms:created>
  <dcterms:modified xsi:type="dcterms:W3CDTF">2021-10-11T16:57:48Z</dcterms:modified>
</cp:coreProperties>
</file>