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relationships and getting along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 that tells us something is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the _______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  ___________  food, water,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criminal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shows where something begins and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 _________ the feeling of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 your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that don't kill us,...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struggle, clash, or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_________ feeling of belonging.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Habits of thoughts that a person uses so often they come natural.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your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5 steps to changing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Dealing with problems without losing your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emotionally connected, close, and personal.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_________ being your highest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Habits of behavior that a person uses so often they just seem to come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mingle with others and take part in social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system, or unit, that is made up of a number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Principles, standards, or qualities by which you live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- _________ ________ self worth.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Socialization</dc:title>
  <dcterms:created xsi:type="dcterms:W3CDTF">2021-10-11T16:58:02Z</dcterms:created>
  <dcterms:modified xsi:type="dcterms:W3CDTF">2021-10-11T16:58:02Z</dcterms:modified>
</cp:coreProperties>
</file>