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Socialization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ACTIVELISTENING    </w:t>
      </w:r>
      <w:r>
        <w:t xml:space="preserve">   ADDICTIVETHINKING    </w:t>
      </w:r>
      <w:r>
        <w:t xml:space="preserve">   AGGRESSIVE    </w:t>
      </w:r>
      <w:r>
        <w:t xml:space="preserve">   ASSERTIVE    </w:t>
      </w:r>
      <w:r>
        <w:t xml:space="preserve">   BALANCED    </w:t>
      </w:r>
      <w:r>
        <w:t xml:space="preserve">   BODYLANGUAGE    </w:t>
      </w:r>
      <w:r>
        <w:t xml:space="preserve">   COMPASSION    </w:t>
      </w:r>
      <w:r>
        <w:t xml:space="preserve">   COMPROMISE    </w:t>
      </w:r>
      <w:r>
        <w:t xml:space="preserve">   COREBELIEFS    </w:t>
      </w:r>
      <w:r>
        <w:t xml:space="preserve">   CRIMINALTHINKING    </w:t>
      </w:r>
      <w:r>
        <w:t xml:space="preserve">   DOMINATING    </w:t>
      </w:r>
      <w:r>
        <w:t xml:space="preserve">   EMPATHY    </w:t>
      </w:r>
      <w:r>
        <w:t xml:space="preserve">   FAMILY    </w:t>
      </w:r>
      <w:r>
        <w:t xml:space="preserve">   GENEALOGY    </w:t>
      </w:r>
      <w:r>
        <w:t xml:space="preserve">   HEALTHYCOPING    </w:t>
      </w:r>
      <w:r>
        <w:t xml:space="preserve">   INTIMACY    </w:t>
      </w:r>
      <w:r>
        <w:t xml:space="preserve">   NEGLECTFUL    </w:t>
      </w:r>
      <w:r>
        <w:t xml:space="preserve">   PASSIVE    </w:t>
      </w:r>
      <w:r>
        <w:t xml:space="preserve">   PASSIVEAGRESSIVE    </w:t>
      </w:r>
      <w:r>
        <w:t xml:space="preserve">   PERMISSIVE    </w:t>
      </w:r>
      <w:r>
        <w:t xml:space="preserve">   PTSD    </w:t>
      </w:r>
      <w:r>
        <w:t xml:space="preserve">   SCAPEGOAT    </w:t>
      </w:r>
      <w:r>
        <w:t xml:space="preserve">   SELFCENTEREDNESS    </w:t>
      </w:r>
      <w:r>
        <w:t xml:space="preserve">   SOCIALIZATION    </w:t>
      </w:r>
      <w:r>
        <w:t xml:space="preserve">   SPONSOR    </w:t>
      </w:r>
      <w:r>
        <w:t xml:space="preserve">   TRAUMA    </w:t>
      </w:r>
      <w:r>
        <w:t xml:space="preserve">   TRUST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Socialization Word Search</dc:title>
  <dcterms:created xsi:type="dcterms:W3CDTF">2021-10-11T16:59:21Z</dcterms:created>
  <dcterms:modified xsi:type="dcterms:W3CDTF">2021-10-11T16:59:21Z</dcterms:modified>
</cp:coreProperties>
</file>