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Socialization and Social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learning a whole new set of social values, beliefs, and norms. Often deliberately and through and intense social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that essentially views social life as a theatrical performance in which we all actors according to roles, scripts, costumes, and sets. (Advanced by Eric Goffman)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institution that a person in totally immersed in, and that controls every aspect of their daily life. All activity happens in the same place with the same single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position into which one enters voluntarily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responsibilities and behaviors associated with a certain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social position that someone is born into or otherwise placed involuntarily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incompatibility of duties and behaviors associated to a single social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incompatibility of responsibilities accross multiple different social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sense of the expectations of others in any setting, regardless of if we've been in that situation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for studying social reactions in which focus is placed on the way we make sense of our world and convey this understanding to others to produce a shared social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social position within a set that one prioritizes over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social positions held by an individual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we all learn to become a functioning member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recognizable social position that someone occupies. A police officer or student,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individual identity of a person as perceived by that same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Socialization and Social Construction</dc:title>
  <dcterms:created xsi:type="dcterms:W3CDTF">2021-10-11T16:58:04Z</dcterms:created>
  <dcterms:modified xsi:type="dcterms:W3CDTF">2021-10-11T16:58:04Z</dcterms:modified>
</cp:coreProperties>
</file>