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Socializing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agreement of the behavior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developmental stage in Piaget’s theory; begin to think symbolically, egocentric thinking (inability to see from another's perspective).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Fast, instinctive, emotional type of 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Attribution criteria that asks  “Does the individual usually behave this way?”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Attribution criteria that states only this person acts this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experiment that studied the effects of authority figures and committing immoral acts in the presence of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explaining someone else’s behavior, it is common to overemphasize their internal attribution rather than their external attribution.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developmental stage in Piaget’s theory; Abstract thought and hypothetical ideas emerges, Ethics, politics, social/moral issues explored.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Systematic error in thinking that affects the decisions and judgments that people make.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definitive criteria by which attributions take shape.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Experiment that studied the perceived power when given the roles “prisoner” and “guard”.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Psychologist responsible for developmental stages much like Freud’s psychosexual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that says that people are more likely to attribute situational factors on their failures and vice versa with their successes.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Behavior based on internal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Third developmental stage in Piaget’s theory; logical thinking emerges, begin to understand the concept of conservation.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Tries to explain how people make judgments about the causes of other people’s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developmental stage in Piaget’s theory; learning about the world through movements and sensations, object permanence.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Persuasion and attitude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Behavior based on external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Slower, more deliberate thinking and decision making, more logical.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Socializing Psychology</dc:title>
  <dcterms:created xsi:type="dcterms:W3CDTF">2021-10-11T16:59:11Z</dcterms:created>
  <dcterms:modified xsi:type="dcterms:W3CDTF">2021-10-11T16:59:11Z</dcterms:modified>
</cp:coreProperties>
</file>