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Socially Acceptable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Paying attention or listening closely.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wrong impression of somebody.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Controlling your own feelings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Sticking to the rules in sports or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Eager to participate.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lead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considering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with others to complete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trustworthy.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energy to get something done.</w:t>
            </w:r>
          </w:p>
        </w:tc>
      </w:tr>
    </w:tbl>
    <w:p>
      <w:pPr>
        <w:pStyle w:val="WordBankMedium"/>
      </w:pPr>
      <w:r>
        <w:t xml:space="preserve">   Enthusiasm    </w:t>
      </w:r>
      <w:r>
        <w:t xml:space="preserve">   Effort    </w:t>
      </w:r>
      <w:r>
        <w:t xml:space="preserve">   Self Control    </w:t>
      </w:r>
      <w:r>
        <w:t xml:space="preserve">   Leadership    </w:t>
      </w:r>
      <w:r>
        <w:t xml:space="preserve">   Attentiveness    </w:t>
      </w:r>
      <w:r>
        <w:t xml:space="preserve">   Dependability    </w:t>
      </w:r>
      <w:r>
        <w:t xml:space="preserve">   Fair Play    </w:t>
      </w:r>
      <w:r>
        <w:t xml:space="preserve">   Cooperation    </w:t>
      </w:r>
      <w:r>
        <w:t xml:space="preserve">   appearance    </w:t>
      </w:r>
      <w:r>
        <w:t xml:space="preserve">   Open-mindness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Socially Acceptable Behaviors</dc:title>
  <dcterms:created xsi:type="dcterms:W3CDTF">2021-10-11T16:58:09Z</dcterms:created>
  <dcterms:modified xsi:type="dcterms:W3CDTF">2021-10-11T16:58:09Z</dcterms:modified>
</cp:coreProperties>
</file>