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Socialogija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Stebėjimo rūšis stebint įvykius iš šalies.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Anketa Pagal atsakymo formą, gali būti:  uždara,  atvira 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Pokalbių rūšys, kai kai visas dėmesys sutelkiamas į vieną tiriamą problemą;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Apklausos gali būti _________ ir anoniminės.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Individualus pokalbis su respondentu.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metodas - informacijos rinkimas tiesiogiai stebint ir fiksuojant įvykius bei aplinkybes.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Anketa galima taikyti telefonu ir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Stebėjimo rūšis kai dalyvaujama įvykiuose.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Vienas iš pagrindinių šaltinių, padedantis pažinti tiriamojo dvasinį pasaulį.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Pokalbių rūšis kai norima susidaryti bendrą vaizdą visais klausymais tiriama problema.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Stebėjimo rūšis iš anksto numatyta, planinga.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Intervių rūšis su respodentų grupe vadinama?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Kieno tikslas yra atskleisti ką žmonės mąsto vienu ar kitu klausimu, kokios pažiūros, kokius jausmus išgyvena.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Anketų rūšys būna:  Oficialios anketos ir  ____________ anketos.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Stebėtojui labai svarbus bruožas.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analizė - duomenų rinkimas iš įvairių dokumentų.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Neformalioji pokalbio rūšis, kai numatoma tik pagrindinė įdėja, pokalbio eiga priklauso nuo aplinkybių ir situacijos.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Dokumentai klasifikuojami į Pirminius ir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Pagrindinė ir populiariausia apklausos forma.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Duomenų rengimo technika, kai respondentai atsakinėja žodžiu ir raštu į pateiktus klausimus.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Socialogija</dc:title>
  <dcterms:created xsi:type="dcterms:W3CDTF">2021-10-11T16:58:28Z</dcterms:created>
  <dcterms:modified xsi:type="dcterms:W3CDTF">2021-10-11T16:58:28Z</dcterms:modified>
</cp:coreProperties>
</file>