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Socials 11 Chapter one Learning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Last______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people in the groups of upper and middle class had to set the standards for morals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Eastern Europeans, Particularly Ukrainians, and____ were main targets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exports of _______ resources was very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of extending a country's power through diplomacy or military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seeking the right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lost instruction in catholic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Lucy Maud Montgomery wrote what rural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boundary was was the American favored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Chinese Canadian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that was charged at arrival  to Chinese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Assimilation policy that intended Aboriginals to  there traditional culture.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Socials 11 Chapter one Learning Evidence</dc:title>
  <dcterms:created xsi:type="dcterms:W3CDTF">2021-10-11T16:58:17Z</dcterms:created>
  <dcterms:modified xsi:type="dcterms:W3CDTF">2021-10-11T16:58:17Z</dcterms:modified>
</cp:coreProperties>
</file>