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Socials 7 years war LG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fortress (louisbourg) was protecting what that guarded the gulf of st.lawrence?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 very good fortress and was an important seaport?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faced a lot less land available east of the Appalachian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southern end of lake Champlain what was the fort called that British attacked with one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disarmed and defeated French troops go when British sent them all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British promise to keep for the First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lived along the saint lawerence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fort called on Lake Ontario that the British sent one force to attack?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won the plains of Abraham?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British want to expand their olonies?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British have a lot of to get a lot of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7 years war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battle led to the surrender of Quebec to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worried about losing their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French surrender to the British when the British won the 7 years war?</w:t>
            </w:r>
          </w:p>
        </w:tc>
      </w:tr>
    </w:tbl>
    <w:p>
      <w:pPr>
        <w:pStyle w:val="WordBankMedium"/>
      </w:pPr>
      <w:r>
        <w:t xml:space="preserve">   French    </w:t>
      </w:r>
      <w:r>
        <w:t xml:space="preserve">   British     </w:t>
      </w:r>
      <w:r>
        <w:t xml:space="preserve">   Europe    </w:t>
      </w:r>
      <w:r>
        <w:t xml:space="preserve">   Ohio river valley    </w:t>
      </w:r>
      <w:r>
        <w:t xml:space="preserve">   Louisbourg    </w:t>
      </w:r>
      <w:r>
        <w:t xml:space="preserve">   French ships    </w:t>
      </w:r>
      <w:r>
        <w:t xml:space="preserve">   Montréal    </w:t>
      </w:r>
      <w:r>
        <w:t xml:space="preserve">   Fort Niagra    </w:t>
      </w:r>
      <w:r>
        <w:t xml:space="preserve">   fort carillon     </w:t>
      </w:r>
      <w:r>
        <w:t xml:space="preserve">   Gold    </w:t>
      </w:r>
      <w:r>
        <w:t xml:space="preserve">   Plains of Abraham    </w:t>
      </w:r>
      <w:r>
        <w:t xml:space="preserve">   France     </w:t>
      </w:r>
      <w:r>
        <w:t xml:space="preserve">   First Nations    </w:t>
      </w:r>
      <w:r>
        <w:t xml:space="preserve">   Land    </w:t>
      </w:r>
      <w:r>
        <w:t xml:space="preserve">   13 colonies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Socials 7 years war LG 4</dc:title>
  <dcterms:created xsi:type="dcterms:W3CDTF">2021-10-11T16:58:53Z</dcterms:created>
  <dcterms:modified xsi:type="dcterms:W3CDTF">2021-10-11T16:58:53Z</dcterms:modified>
</cp:coreProperties>
</file>