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Socials 8 crossword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take over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horde eventually "conquered 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society mostly does not have  a permanent settlement, but moves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Woman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travel long distances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people who communed with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hunter brought back this for his wife and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for, might makes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Having, revealing, or proceeding from a great deal of worldly experience and knowledge of fashion and culture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a nomadic people who lived in central Asia,  the Caucasus, and eastern Europe.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saying, do as your told ( like a puppet)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barbarian horde that eventually conquered juan-juan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historical region of western Europe, composing of present day France, Luxembourg, Belgium, Italy, and a few other countries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trail by combat or trail by___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 in ancient times) a member of a community or tribe not belonging to one of the greatest civilisation ( Greek, Roman, Christian)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kings called the _____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ethic group that lives in Turkey and speaks Turkish.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Socials 8 crossword 2020</dc:title>
  <dcterms:created xsi:type="dcterms:W3CDTF">2021-10-11T16:59:29Z</dcterms:created>
  <dcterms:modified xsi:type="dcterms:W3CDTF">2021-10-11T16:59:29Z</dcterms:modified>
</cp:coreProperties>
</file>