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Socials Presentation: Islamic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Islamic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donations/charity?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meal Muslims eat every day to break their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month of the Islamic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Muslims weekly 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Ramadan?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food eaten to break the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country is Mawlid al-Nabi forbidden?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celebration happens on the 12th day of Rabi’ al-Awwal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holiday is remembered by cutting themselves and grieving.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feast concluding the Hajj.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this holiday, they read the whole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time of thanksgiving to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person that Abraham "sacrifices" according to the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Shi'ite martyr that Ashura remebers?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Socials Presentation: Islamic Holidays</dc:title>
  <dcterms:created xsi:type="dcterms:W3CDTF">2021-10-11T16:59:00Z</dcterms:created>
  <dcterms:modified xsi:type="dcterms:W3CDTF">2021-10-11T16:59:00Z</dcterms:modified>
</cp:coreProperties>
</file>