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Feudal-like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Cannot be taken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trade term for furs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communicates messages across landscapes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Non-Christian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fatal disease effecting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Extending control over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strips of wood on a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Stories of adventure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Socials crossword</dc:title>
  <dcterms:created xsi:type="dcterms:W3CDTF">2021-10-11T16:58:07Z</dcterms:created>
  <dcterms:modified xsi:type="dcterms:W3CDTF">2021-10-11T16:58:07Z</dcterms:modified>
</cp:coreProperties>
</file>